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worksheet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a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joints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disease that causes your joints to swell and make movement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muscle often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up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joint is your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is caused by the lack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your heart a involuntary or voluntary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diagnoses problems with bones (dislocation and such)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machine that diagnoses the soft organisation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ways are there to treat joint injuries (in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connects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worksheet #1</dc:title>
  <dcterms:created xsi:type="dcterms:W3CDTF">2021-10-11T16:18:12Z</dcterms:created>
  <dcterms:modified xsi:type="dcterms:W3CDTF">2021-10-11T16:18:12Z</dcterms:modified>
</cp:coreProperties>
</file>