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galaxy do we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is one of these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rotating star that shoots radio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fast detect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fast looking 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Phones, radio towers,and microwaves can cause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nickname of the telescope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is the worlds largest telescope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Theses region has a lot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 region is the telescope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worlds</dc:title>
  <dcterms:created xsi:type="dcterms:W3CDTF">2021-10-11T16:18:21Z</dcterms:created>
  <dcterms:modified xsi:type="dcterms:W3CDTF">2021-10-11T16:18:21Z</dcterms:modified>
</cp:coreProperties>
</file>