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Sciences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l'ensemble des réactions chimique qui ont lieu dans nos cellules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réaction chimique qui se produisant lorsque le dioxide de carbone réagit avec l'eau en présence de la lumière du soleil, ce qui produit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contient le materiel héréditaire qui est transmis de génération en génération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movement de particules d'une region où la concentration est plus élevée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structure rigide et robuste qui entoure la membrane cellulaire. Seulement les cellules végétale les 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diffusion de molécules d'eau à travers un membrane semi-perméable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captent l'énergie solaire et transforme en énergie chimique pour la plante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l'organite qui dirige toutes les activités à l'interieur de la cellule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 cellules dont les organites ne sont pas entourée d'une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 remplit des fonctions qui assurent la survie de la cellle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quelque chose qui sert a comprendre de nouvelles idées en faisent une comparaison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les petits particules non vivant qui ne se reproduisent que lorsqu'elles sont à l'interieur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 produit l'énergie lorsque l'énergie chimique que nous absorbons par la nourriture est transformée en énergie utilisée par nos cellules pour faire leur activités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quanité de soluté dans un volume donnée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productrice d'énergies pour la cellule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entoure et protège la cellule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brisent et recyclent les organites morts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réseau de canaux recouverts d'une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cellules dont les organites sont entouré d'une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 microscope est habituellement utlisée dans les cours de sciences et dans les laboratoires médicaux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capacité de distinguer deux points ou objets très près les uns des autres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compartiments d'entroposage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produit les protéins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Sciences 8</dc:title>
  <dcterms:created xsi:type="dcterms:W3CDTF">2021-10-11T16:19:05Z</dcterms:created>
  <dcterms:modified xsi:type="dcterms:W3CDTF">2021-10-11T16:19:05Z</dcterms:modified>
</cp:coreProperties>
</file>