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Sciences  Humaines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L'Île Du Prince Edward    </w:t>
      </w:r>
      <w:r>
        <w:t xml:space="preserve">   Nouvelle Écosse    </w:t>
      </w:r>
      <w:r>
        <w:t xml:space="preserve">   Indien    </w:t>
      </w:r>
      <w:r>
        <w:t xml:space="preserve">   Antartique    </w:t>
      </w:r>
      <w:r>
        <w:t xml:space="preserve">   Atlantique    </w:t>
      </w:r>
      <w:r>
        <w:t xml:space="preserve">   Pacifique    </w:t>
      </w:r>
      <w:r>
        <w:t xml:space="preserve">   Region    </w:t>
      </w:r>
      <w:r>
        <w:t xml:space="preserve">   Territoire    </w:t>
      </w:r>
      <w:r>
        <w:t xml:space="preserve">   Mi'kmac    </w:t>
      </w:r>
      <w:r>
        <w:t xml:space="preserve">   Malécites    </w:t>
      </w:r>
      <w:r>
        <w:t xml:space="preserve">   Angleterre    </w:t>
      </w:r>
      <w:r>
        <w:t xml:space="preserve">   Saint Jean    </w:t>
      </w:r>
      <w:r>
        <w:t xml:space="preserve">   Culture    </w:t>
      </w:r>
      <w:r>
        <w:t xml:space="preserve">   Acadienne    </w:t>
      </w:r>
      <w:r>
        <w:t xml:space="preserve">   Acadie    </w:t>
      </w:r>
      <w:r>
        <w:t xml:space="preserve">   Autochtones    </w:t>
      </w:r>
      <w:r>
        <w:t xml:space="preserve">   Réfugie    </w:t>
      </w:r>
      <w:r>
        <w:t xml:space="preserve">   Ocèan    </w:t>
      </w:r>
      <w:r>
        <w:t xml:space="preserve">   Nouveau Brunswick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Sciences  Humaines</dc:title>
  <dcterms:created xsi:type="dcterms:W3CDTF">2021-10-11T16:18:06Z</dcterms:created>
  <dcterms:modified xsi:type="dcterms:W3CDTF">2021-10-11T16:18:06Z</dcterms:modified>
</cp:coreProperties>
</file>