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Astronomy    </w:t>
      </w:r>
      <w:r>
        <w:t xml:space="preserve">   Biology    </w:t>
      </w:r>
      <w:r>
        <w:t xml:space="preserve">   Chemistry    </w:t>
      </w:r>
      <w:r>
        <w:t xml:space="preserve">   Ecology    </w:t>
      </w:r>
      <w:r>
        <w:t xml:space="preserve">   Logic    </w:t>
      </w:r>
      <w:r>
        <w:t xml:space="preserve">   Mathematics    </w:t>
      </w:r>
      <w:r>
        <w:t xml:space="preserve">   Meteorology    </w:t>
      </w:r>
      <w:r>
        <w:t xml:space="preserve">   Physics    </w:t>
      </w:r>
      <w:r>
        <w:t xml:space="preserve">   Psychology    </w:t>
      </w:r>
      <w:r>
        <w:t xml:space="preserve">   Sociology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Sciences </dc:title>
  <dcterms:created xsi:type="dcterms:W3CDTF">2021-10-11T16:19:09Z</dcterms:created>
  <dcterms:modified xsi:type="dcterms:W3CDTF">2021-10-11T16:19:09Z</dcterms:modified>
</cp:coreProperties>
</file>