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sub-layers of the lithosphere that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with lava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volcano destroyed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volcano in Washington; famous for the 1980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supervolcano in Wyoming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flowing clouds of hot ash and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formed by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volcano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surface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along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southwest of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Mauna Kea is an example of this type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type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Shoots into the air when a volcano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rock made from cooled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rock in which fossils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Sciencey Stuff</dc:title>
  <dcterms:created xsi:type="dcterms:W3CDTF">2021-10-11T16:18:44Z</dcterms:created>
  <dcterms:modified xsi:type="dcterms:W3CDTF">2021-10-11T16:18:44Z</dcterms:modified>
</cp:coreProperties>
</file>