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Idea    </w:t>
      </w:r>
      <w:r>
        <w:t xml:space="preserve">   Water    </w:t>
      </w:r>
      <w:r>
        <w:t xml:space="preserve">   Legacy    </w:t>
      </w:r>
      <w:r>
        <w:t xml:space="preserve">   Numeration    </w:t>
      </w:r>
      <w:r>
        <w:t xml:space="preserve">   Findings    </w:t>
      </w:r>
      <w:r>
        <w:t xml:space="preserve">   Solution    </w:t>
      </w:r>
      <w:r>
        <w:t xml:space="preserve">   Problem    </w:t>
      </w:r>
      <w:r>
        <w:t xml:space="preserve">   Hypothesis    </w:t>
      </w:r>
      <w:r>
        <w:t xml:space="preserve">   Theory    </w:t>
      </w:r>
      <w:r>
        <w:t xml:space="preserve">   Compare    </w:t>
      </w:r>
      <w:r>
        <w:t xml:space="preserve">   Contrast    </w:t>
      </w:r>
      <w:r>
        <w:t xml:space="preserve">   Results    </w:t>
      </w:r>
      <w:r>
        <w:t xml:space="preserve">   Testing    </w:t>
      </w:r>
      <w:r>
        <w:t xml:space="preserve">   Dissection    </w:t>
      </w:r>
      <w:r>
        <w:t xml:space="preserve">   Electricity    </w:t>
      </w:r>
      <w:r>
        <w:t xml:space="preserve">   Calculations    </w:t>
      </w:r>
      <w:r>
        <w:t xml:space="preserve">   Experiment    </w:t>
      </w:r>
      <w:r>
        <w:t xml:space="preserve">   Gravity    </w:t>
      </w:r>
      <w:r>
        <w:t xml:space="preserve">   Technology    </w:t>
      </w:r>
      <w:r>
        <w:t xml:space="preserve">   Paleontology    </w:t>
      </w:r>
      <w:r>
        <w:t xml:space="preserve">   Geology    </w:t>
      </w:r>
      <w:r>
        <w:t xml:space="preserve">   Psychology    </w:t>
      </w:r>
      <w:r>
        <w:t xml:space="preserve">   Physiology    </w:t>
      </w:r>
      <w:r>
        <w:t xml:space="preserve">   Anatomy    </w:t>
      </w:r>
      <w:r>
        <w:t xml:space="preserve">   Anthropology    </w:t>
      </w:r>
      <w:r>
        <w:t xml:space="preserve">   Biology    </w:t>
      </w:r>
      <w:r>
        <w:t xml:space="preserve">   Physics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</dc:title>
  <dcterms:created xsi:type="dcterms:W3CDTF">2021-10-11T16:19:29Z</dcterms:created>
  <dcterms:modified xsi:type="dcterms:W3CDTF">2021-10-11T16:19:29Z</dcterms:modified>
</cp:coreProperties>
</file>