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letter S in the acronym CMS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quarks are foreseen by the Standard Model of Particle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letter T in the Acronym ATLAS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letter I in the acronym 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WWW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musician with a PhD in Astrophysics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massless particle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non-invasive investigation using positrons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known as "the God's particle"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CERN site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letter R in the CERN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lighter charged lepton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letter A in the acronym 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</dc:title>
  <dcterms:created xsi:type="dcterms:W3CDTF">2021-10-11T16:19:49Z</dcterms:created>
  <dcterms:modified xsi:type="dcterms:W3CDTF">2021-10-11T16:19:49Z</dcterms:modified>
</cp:coreProperties>
</file>