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ability to find quick and clever ways to overcome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considers several possible options when investigating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considers all pros and 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desire to know or learn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recognizes the restrictions in generalizations and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accepts that there is always some uncertainty and strives for greater and greater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looks for inconsistencies and consults a number of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asks many questions starting with who, where, when and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reports all evidence even when it contradicts hypothesis or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generate new and original ideas.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Attitude</dc:title>
  <dcterms:created xsi:type="dcterms:W3CDTF">2021-10-11T16:19:28Z</dcterms:created>
  <dcterms:modified xsi:type="dcterms:W3CDTF">2021-10-11T16:19:28Z</dcterms:modified>
</cp:coreProperties>
</file>