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Developments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Chemicals    </w:t>
      </w:r>
      <w:r>
        <w:t xml:space="preserve">   IVF    </w:t>
      </w:r>
      <w:r>
        <w:t xml:space="preserve">   Scanner    </w:t>
      </w:r>
      <w:r>
        <w:t xml:space="preserve">   Keyhole    </w:t>
      </w:r>
      <w:r>
        <w:t xml:space="preserve">   Disease    </w:t>
      </w:r>
      <w:r>
        <w:t xml:space="preserve">   Science    </w:t>
      </w:r>
      <w:r>
        <w:t xml:space="preserve">   Illness    </w:t>
      </w:r>
      <w:r>
        <w:t xml:space="preserve">   Genes    </w:t>
      </w:r>
      <w:r>
        <w:t xml:space="preserve">   XRay    </w:t>
      </w:r>
      <w:r>
        <w:t xml:space="preserve">   Endoscope    </w:t>
      </w:r>
      <w:r>
        <w:t xml:space="preserve">   Microscopes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Developments</dc:title>
  <dcterms:created xsi:type="dcterms:W3CDTF">2021-10-11T16:19:31Z</dcterms:created>
  <dcterms:modified xsi:type="dcterms:W3CDTF">2021-10-11T16:19:31Z</dcterms:modified>
</cp:coreProperties>
</file>