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Scientific Discoveries and Inventions in New Jersey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Morse send the first telegraph message?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Cook develop with his studies?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call a a scientist who studies the history and formation of Earth's rocks, soils, and minerals?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inventor of the telegraph?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Stevens's steamboat?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Cook set up a school of agriculture?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created the first steamboat service?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Vail when he received the first telegraph message?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a machine that sends messages by opening and closing an electric current?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Stevens live?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Discoveries and Inventions in New Jersey Crossword</dc:title>
  <dcterms:created xsi:type="dcterms:W3CDTF">2021-10-11T16:19:24Z</dcterms:created>
  <dcterms:modified xsi:type="dcterms:W3CDTF">2021-10-11T16:19:24Z</dcterms:modified>
</cp:coreProperties>
</file>