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Inquiry/Doing Experiments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Comparing observations and data to reach a conclusion about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refers to the diverse ways in which scientists study the natural world and propose explanations based on the evidence they gather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Observe or study closely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reach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see or notice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Deals with the descriptions that cannot be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facts, figures, and other evidence gathered through qualitative and quantitative observations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Deals with numbers, or amounts (Height, Weight)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possible explanation for a scientific question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Making a statement or claim about what will happen in the future based on past experience or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asking people questions surveys interviews.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Explain or interpret the things you observe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one variable that is purposely changed to test a hypothesis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experiment in which only one variable is manipulated at a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the diverse ways in which scientists study the natural world and propose explanations based on the evidence they gather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Involves creating representations of complex objects or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involves research methods where the researchers try to observe an event without interfering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factors that can affect the result of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factor that may change in response to the independent variable is the dependent variable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Inquiry/Doing Experiments</dc:title>
  <dcterms:created xsi:type="dcterms:W3CDTF">2021-10-11T16:19:03Z</dcterms:created>
  <dcterms:modified xsi:type="dcterms:W3CDTF">2021-10-11T16:19:03Z</dcterms:modified>
</cp:coreProperties>
</file>