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skepticism    </w:t>
      </w:r>
      <w:r>
        <w:t xml:space="preserve">   science    </w:t>
      </w:r>
      <w:r>
        <w:t xml:space="preserve">   making models    </w:t>
      </w:r>
      <w:r>
        <w:t xml:space="preserve">   classifying    </w:t>
      </w:r>
      <w:r>
        <w:t xml:space="preserve">   predicting    </w:t>
      </w:r>
      <w:r>
        <w:t xml:space="preserve">   inferring    </w:t>
      </w:r>
      <w:r>
        <w:t xml:space="preserve">   quantitative observations    </w:t>
      </w:r>
      <w:r>
        <w:t xml:space="preserve">   observing    </w:t>
      </w:r>
      <w:r>
        <w:t xml:space="preserve">   scientific law    </w:t>
      </w:r>
      <w:r>
        <w:t xml:space="preserve">   scientifc inquiry    </w:t>
      </w:r>
      <w:r>
        <w:t xml:space="preserve">   communicating    </w:t>
      </w:r>
      <w:r>
        <w:t xml:space="preserve">   data    </w:t>
      </w:r>
      <w:r>
        <w:t xml:space="preserve">   operational definition    </w:t>
      </w:r>
      <w:r>
        <w:t xml:space="preserve">   controlled experiment    </w:t>
      </w:r>
      <w:r>
        <w:t xml:space="preserve">   responding variable    </w:t>
      </w:r>
      <w:r>
        <w:t xml:space="preserve">   manipulated variable    </w:t>
      </w:r>
      <w:r>
        <w:t xml:space="preserve">   variable    </w:t>
      </w:r>
      <w:r>
        <w:t xml:space="preserve">   hypothesis    </w:t>
      </w:r>
      <w:r>
        <w:t xml:space="preserve">   scientific inquiry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Inquiry</dc:title>
  <dcterms:created xsi:type="dcterms:W3CDTF">2021-10-11T16:19:40Z</dcterms:created>
  <dcterms:modified xsi:type="dcterms:W3CDTF">2021-10-11T16:19:40Z</dcterms:modified>
</cp:coreProperties>
</file>