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physical science    </w:t>
      </w:r>
      <w:r>
        <w:t xml:space="preserve">   evidence    </w:t>
      </w:r>
      <w:r>
        <w:t xml:space="preserve">   theory    </w:t>
      </w:r>
      <w:r>
        <w:t xml:space="preserve">   question    </w:t>
      </w:r>
      <w:r>
        <w:t xml:space="preserve">   data    </w:t>
      </w:r>
      <w:r>
        <w:t xml:space="preserve">   observation    </w:t>
      </w:r>
      <w:r>
        <w:t xml:space="preserve">   hypothesis    </w:t>
      </w:r>
      <w:r>
        <w:t xml:space="preserve">   model    </w:t>
      </w:r>
      <w:r>
        <w:t xml:space="preserve">   variable    </w:t>
      </w:r>
      <w:r>
        <w:t xml:space="preserve">   controlled variable    </w:t>
      </w:r>
      <w:r>
        <w:t xml:space="preserve">   controlled experiment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Inquiry</dc:title>
  <dcterms:created xsi:type="dcterms:W3CDTF">2021-10-11T16:19:59Z</dcterms:created>
  <dcterms:modified xsi:type="dcterms:W3CDTF">2021-10-11T16:19:59Z</dcterms:modified>
</cp:coreProperties>
</file>