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can be measured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can either be correct or incorrect. Connects the Independent and Dependent variables.  If… then… because…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that receives the treatment (change in independent variable)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Observations not related to quantities 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that is measured and observed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# of times you replicate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experiment usually has three kinds of variables: independent, dependent, and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Variables in the experiment that you keep the same (YOU MAKE SURE THEY DON’T CHANGE)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is changed by the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does not receive the treatment (no change to independent variable). This group is used to compare to as the “normal” or “baseline”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can be observed/measured in an experiment.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Inquiry</dc:title>
  <dcterms:created xsi:type="dcterms:W3CDTF">2021-10-11T16:20:04Z</dcterms:created>
  <dcterms:modified xsi:type="dcterms:W3CDTF">2021-10-11T16:20:04Z</dcterms:modified>
</cp:coreProperties>
</file>