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Inquiry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experiment in which all but one of the variables remain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detailed series of steps to follow to perform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step of the Scientific Inquiry.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Examining carefully and recording data in table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variable that is kept the same throughout the experiment and is mainly used as a comparison.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variable that depends on other factors and will be measured and/or affected in the experiment.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observation that is descriptive such as colour, texture, size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used by scientists to solve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variable that the experimenter changes in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Visual aids used by scientists to communicate the results of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observation that is a measurement and can be recorded in tables, such as volume, density, temperature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list of all the utensils used in the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Summarizing the results of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educated guess predicting the results of the experiment.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Inquiry</dc:title>
  <dcterms:created xsi:type="dcterms:W3CDTF">2021-10-11T16:20:06Z</dcterms:created>
  <dcterms:modified xsi:type="dcterms:W3CDTF">2021-10-11T16:20:06Z</dcterms:modified>
</cp:coreProperties>
</file>