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Investigation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used to measure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procedure, plan, or directions scientists follow when doing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possible answer to a question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skill using one or more senses to gather information and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written record used by scientist to share results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factors and materials remaining the same in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proven hypothesis due to many experiments and consistent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 that other conditions are compared to in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factor scientist changes to test hypothesis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"make or create"an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experiment done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think about and study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diverse ways scientists study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amount of space an object takes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forecast on what may happen in future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measure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tested concept explaining wide range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studying results and data to find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experiment which all variables except one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 that changes due to changes made to the independent variable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interpretation of an observation based on evidence about events that have already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facts, figures, and other evidence gathered by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fair test driven by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factor that can change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statement or sentence explaining what you discovered in your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Investigation Vocabulary</dc:title>
  <dcterms:created xsi:type="dcterms:W3CDTF">2021-10-11T16:18:56Z</dcterms:created>
  <dcterms:modified xsi:type="dcterms:W3CDTF">2021-10-11T16:18:56Z</dcterms:modified>
</cp:coreProperties>
</file>