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Scientific, Mathematic, and Methods of Thinking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systematic procedure for collecting and analyzing evidence that was crucial to the evolution science in the modern 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one of Newton's three rules of motion; every object in the universe is attracted to every other object by a force called gravity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Greco-Egyptian writer, known as a mathematician, astronomer, geographer, astrologer, and poet of a single epigram in the Greek Anthology.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English physicist and mathematician who is widely recognised as one of the most influential scientists of all time and as a key figure in the scientific revolution.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Earth-centered; a system of planetary motion in which the sun, moon and other planets revolve around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was seen as the key to navigation, military science, and 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German mathematician, astronomer, and astrologer. He is best known for his laws of planetary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Renaissance mathematician and astronomer who formulated a model of the universe that placed the Sun rather than the Earth at the center of the universe.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doctrine that scientists should proceed from the particular observations and carefully organized experiments to test hypothesis or theories, a process that will lead to correct general principles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sun-centered; the system of the universe in which the Earth and planets revolve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person who seeks wisdom or enlightenment; scholar or thinker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French for "Philosopher"; applied to all intellectuals during the Enlightenment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Italian astronomer, physicist, engineer, philosopher, and mathematician who played a major role in the scientific revolution during the Renaissance.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system of thought expounded by Réne Descartes based on the belief that reason is the chief source of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any of the concentric, revolving, spherical transparent shells in which, according to ancient astronomy, the stars, suns, planets, and the moon are set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Scientific, Mathematic, and Methods of Thinking</dc:title>
  <dcterms:created xsi:type="dcterms:W3CDTF">2021-10-11T16:19:30Z</dcterms:created>
  <dcterms:modified xsi:type="dcterms:W3CDTF">2021-10-11T16:19:30Z</dcterms:modified>
</cp:coreProperties>
</file>