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denotation in the metric system which identifies measuring length, mass,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measurement tool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metric prefix used to signify 1/1000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measurement tool used to measure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system used in scientific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 measurement tube to measure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keep items at a suitable low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 measurement tool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metric prefix used to signify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Plastic or glass container to hold liquids.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Measurement</dc:title>
  <dcterms:created xsi:type="dcterms:W3CDTF">2021-10-11T16:18:49Z</dcterms:created>
  <dcterms:modified xsi:type="dcterms:W3CDTF">2021-10-11T16:18:49Z</dcterms:modified>
</cp:coreProperties>
</file>