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group or individual used as a standard of comparison for checking the results of a survey or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detailed examination of the elements or structure of something, typically as a basis for discussion or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tested explanation for a set of observation possible answer to a scientific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or substances of which a thing is made or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Logical interpretation based on prior knowledge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Evidence; information gathered from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 tested explanation that unifies a broad range of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Contingent on or determined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to, measuring, or measured by the quantity of something rather than its quality.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or finish of an event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depending on another for livelihood or subsistence.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sentence worded or expressed so as to elicit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to, measuring, or measured by the quality of something rather than its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scientific procedure undertaken to make a discovery, test a hypothesis, or demonstrate a known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systematic investigation into and study of materials and sources in order to establish facts and reach new conclusions.</w:t>
            </w:r>
          </w:p>
        </w:tc>
      </w:tr>
    </w:tbl>
    <w:p>
      <w:pPr>
        <w:pStyle w:val="WordBankMedium"/>
      </w:pPr>
      <w:r>
        <w:t xml:space="preserve">   Question    </w:t>
      </w:r>
      <w:r>
        <w:t xml:space="preserve">   research     </w:t>
      </w:r>
      <w:r>
        <w:t xml:space="preserve">   Hypothesis    </w:t>
      </w:r>
      <w:r>
        <w:t xml:space="preserve">   Experiment     </w:t>
      </w:r>
      <w:r>
        <w:t xml:space="preserve">   Analysis    </w:t>
      </w:r>
      <w:r>
        <w:t xml:space="preserve">   conclusion    </w:t>
      </w:r>
      <w:r>
        <w:t xml:space="preserve">   Theory    </w:t>
      </w:r>
      <w:r>
        <w:t xml:space="preserve">   Interference    </w:t>
      </w:r>
      <w:r>
        <w:t xml:space="preserve">   Data    </w:t>
      </w:r>
      <w:r>
        <w:t xml:space="preserve">   Independent     </w:t>
      </w:r>
      <w:r>
        <w:t xml:space="preserve">   Dependent     </w:t>
      </w:r>
      <w:r>
        <w:t xml:space="preserve">   materials    </w:t>
      </w:r>
      <w:r>
        <w:t xml:space="preserve">   Quantitative     </w:t>
      </w:r>
      <w:r>
        <w:t xml:space="preserve">   Qualitative    </w:t>
      </w:r>
      <w:r>
        <w:t xml:space="preserve">  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</dc:title>
  <dcterms:created xsi:type="dcterms:W3CDTF">2021-10-11T16:20:08Z</dcterms:created>
  <dcterms:modified xsi:type="dcterms:W3CDTF">2021-10-11T16:20:08Z</dcterms:modified>
</cp:coreProperties>
</file>