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collect    </w:t>
      </w:r>
      <w:r>
        <w:t xml:space="preserve">   science    </w:t>
      </w:r>
      <w:r>
        <w:t xml:space="preserve">   observe    </w:t>
      </w:r>
      <w:r>
        <w:t xml:space="preserve">   research    </w:t>
      </w:r>
      <w:r>
        <w:t xml:space="preserve">   experiment    </w:t>
      </w:r>
      <w:r>
        <w:t xml:space="preserve">   steps    </w:t>
      </w:r>
      <w:r>
        <w:t xml:space="preserve">   procedure    </w:t>
      </w:r>
      <w:r>
        <w:t xml:space="preserve">   method    </w:t>
      </w:r>
      <w:r>
        <w:t xml:space="preserve">   scientific    </w:t>
      </w:r>
      <w:r>
        <w:t xml:space="preserve">   conclusion    </w:t>
      </w:r>
      <w:r>
        <w:t xml:space="preserve">   analyze    </w:t>
      </w:r>
      <w:r>
        <w:t xml:space="preserve">   hypothesis    </w:t>
      </w:r>
      <w:r>
        <w:t xml:space="preserve">   data    </w:t>
      </w:r>
      <w:r>
        <w:t xml:space="preserve">   problem    </w:t>
      </w:r>
      <w:r>
        <w:t xml:space="preserve">   question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</dc:title>
  <dcterms:created xsi:type="dcterms:W3CDTF">2021-10-11T16:20:13Z</dcterms:created>
  <dcterms:modified xsi:type="dcterms:W3CDTF">2021-10-11T16:20:13Z</dcterms:modified>
</cp:coreProperties>
</file>