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Control Variable    </w:t>
      </w:r>
      <w:r>
        <w:t xml:space="preserve">   Conclusion    </w:t>
      </w:r>
      <w:r>
        <w:t xml:space="preserve">   Analysis    </w:t>
      </w:r>
      <w:r>
        <w:t xml:space="preserve">   Dependent Variable    </w:t>
      </w:r>
      <w:r>
        <w:t xml:space="preserve">   Experiment    </w:t>
      </w:r>
      <w:r>
        <w:t xml:space="preserve">   Hypothesis    </w:t>
      </w:r>
      <w:r>
        <w:t xml:space="preserve">   Independent Variable    </w:t>
      </w:r>
      <w:r>
        <w:t xml:space="preserve">   Inference    </w:t>
      </w:r>
      <w:r>
        <w:t xml:space="preserve">   Observation    </w:t>
      </w:r>
      <w:r>
        <w:t xml:space="preserve">   Purpose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2021-10-11T16:20:18Z</dcterms:created>
  <dcterms:modified xsi:type="dcterms:W3CDTF">2021-10-11T16:20:18Z</dcterms:modified>
</cp:coreProperties>
</file>