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is not being tested, but is used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variable that changes because of the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help visualize your results, you should make a chart 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your experiment, you should share your results in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information collected during an experiement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is changed by the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you get unexpected results, which may mean you made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stay the same between groups and trials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2021-10-11T16:20:23Z</dcterms:created>
  <dcterms:modified xsi:type="dcterms:W3CDTF">2021-10-11T16:20:23Z</dcterms:modified>
</cp:coreProperties>
</file>