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that you purposely change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 and follow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Collecting information From books, magazines, or online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is kept the same throughout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educated guess about the outcome of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steps that are used to investigate a problem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problem that can be solved throughout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 of the outcome in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Collecting information And may put into charts or graphs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2021-10-11T16:20:27Z</dcterms:created>
  <dcterms:modified xsi:type="dcterms:W3CDTF">2021-10-11T16:20:27Z</dcterms:modified>
</cp:coreProperties>
</file>