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guess or idea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that are sitting still want to stay still and objects that are moving want to keep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push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object that attracts other metal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stuff something has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a pull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scientists test out their guesses and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pulls things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wrong or needs to be 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2021-10-11T16:20:29Z</dcterms:created>
  <dcterms:modified xsi:type="dcterms:W3CDTF">2021-10-11T16:20:29Z</dcterms:modified>
</cp:coreProperties>
</file>