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farthest    </w:t>
      </w:r>
      <w:r>
        <w:t xml:space="preserve">   fly    </w:t>
      </w:r>
      <w:r>
        <w:t xml:space="preserve">   data    </w:t>
      </w:r>
      <w:r>
        <w:t xml:space="preserve">   question    </w:t>
      </w:r>
      <w:r>
        <w:t xml:space="preserve">   curious    </w:t>
      </w:r>
      <w:r>
        <w:t xml:space="preserve">   measure    </w:t>
      </w:r>
      <w:r>
        <w:t xml:space="preserve">   airplane    </w:t>
      </w:r>
      <w:r>
        <w:t xml:space="preserve">   paper    </w:t>
      </w:r>
      <w:r>
        <w:t xml:space="preserve">   science    </w:t>
      </w:r>
      <w:r>
        <w:t xml:space="preserve">   learn    </w:t>
      </w:r>
      <w:r>
        <w:t xml:space="preserve">   experiment    </w:t>
      </w:r>
      <w:r>
        <w:t xml:space="preserve">   fun    </w:t>
      </w:r>
      <w:r>
        <w:t xml:space="preserve">   display    </w:t>
      </w:r>
      <w:r>
        <w:t xml:space="preserve">   materials    </w:t>
      </w:r>
      <w:r>
        <w:t xml:space="preserve">   standardized    </w:t>
      </w:r>
      <w:r>
        <w:t xml:space="preserve">   procedure    </w:t>
      </w:r>
      <w:r>
        <w:t xml:space="preserve">   control    </w:t>
      </w:r>
      <w:r>
        <w:t xml:space="preserve">   variable    </w:t>
      </w:r>
      <w:r>
        <w:t xml:space="preserve">   conclusion    </w:t>
      </w:r>
      <w:r>
        <w:t xml:space="preserve">   hypothesis    </w:t>
      </w:r>
      <w:r>
        <w:t xml:space="preserve">   Scientific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2021-10-11T16:20:28Z</dcterms:created>
  <dcterms:modified xsi:type="dcterms:W3CDTF">2021-10-11T16:20:28Z</dcterms:modified>
</cp:coreProperties>
</file>