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Answerable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to prove the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Ending portion of the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a chart or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Needs another variable to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 with others about your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Stuff needed in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 by step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gained for more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2021-10-11T16:18:30Z</dcterms:created>
  <dcterms:modified xsi:type="dcterms:W3CDTF">2021-10-11T16:18:30Z</dcterms:modified>
</cp:coreProperties>
</file>