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Method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 the relationship between variables, you might present your results in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numbered set of steps to follow during the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starting an experiment, you need to collect your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reaction takes place you record your ____ of what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variable that is manipulated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prediction of what will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lab we must follow all ____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the experiment is finished you can draw ___ about what was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Measurements taken during an experiment are recorded in a results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a fair test, all variables must be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graph must have a ___ and labelled axis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variable that is measured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Method</dc:title>
  <dcterms:created xsi:type="dcterms:W3CDTF">2021-10-11T16:20:34Z</dcterms:created>
  <dcterms:modified xsi:type="dcterms:W3CDTF">2021-10-11T16:20:34Z</dcterms:modified>
</cp:coreProperties>
</file>