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Reviewing the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prejudge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Mathmatical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visual apperance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process used to answer question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for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patterns and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prove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obtain information about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2021-10-11T16:18:54Z</dcterms:created>
  <dcterms:modified xsi:type="dcterms:W3CDTF">2021-10-11T16:18:54Z</dcterms:modified>
</cp:coreProperties>
</file>