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variable is the part of the experiment that is affected by the independent 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Scientists use their data or make charts and ____ to communicate the results of an 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experiment, scientists organize and ________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information collected during an experiment is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variable is the part of the experiment that is being tested or the part that is  changed by the person doing the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 scientists make a mistake or (an) ______ and need to do the experiment 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parts of the experiment that you try to keep constant throughout an experiment so that they won't interfere with your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 ___ is a process tried by scientists to find answers to questions or solve  problems.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Scientists make ____ to help them make a hypothesis or collect data during an 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is sometimes referred to as 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well-substantiated explanation of some aspect of the natural world, based on a body of facts that have been repeatedly confirmed through observation and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an experiment, scientists write a _____which summarizes their experiment  and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scientist makes a hypothesis, they perform an ____ to collect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step to the scientific method to define or identify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describes the steps you use during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an experiment that is not being tested and is used for comparison.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2021-10-11T16:20:36Z</dcterms:created>
  <dcterms:modified xsi:type="dcterms:W3CDTF">2021-10-11T16:20:36Z</dcterms:modified>
</cp:coreProperties>
</file>