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explanation    </w:t>
      </w:r>
      <w:r>
        <w:t xml:space="preserve">   operations    </w:t>
      </w:r>
      <w:r>
        <w:t xml:space="preserve">   theory    </w:t>
      </w:r>
      <w:r>
        <w:t xml:space="preserve">   conduct    </w:t>
      </w:r>
      <w:r>
        <w:t xml:space="preserve">   compare    </w:t>
      </w:r>
      <w:r>
        <w:t xml:space="preserve">   lab    </w:t>
      </w:r>
      <w:r>
        <w:t xml:space="preserve">   Experiment    </w:t>
      </w:r>
      <w:r>
        <w:t xml:space="preserve">   conclusion    </w:t>
      </w:r>
      <w:r>
        <w:t xml:space="preserve">   Results    </w:t>
      </w:r>
      <w:r>
        <w:t xml:space="preserve">   Hypothesis    </w:t>
      </w:r>
      <w:r>
        <w:t xml:space="preserve">   Question    </w:t>
      </w:r>
      <w:r>
        <w:t xml:space="preserve">   Observation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2021-10-11T16:20:32Z</dcterms:created>
  <dcterms:modified xsi:type="dcterms:W3CDTF">2021-10-11T16:20:32Z</dcterms:modified>
</cp:coreProperties>
</file>