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Rejected    </w:t>
      </w:r>
      <w:r>
        <w:t xml:space="preserve">   Accepted    </w:t>
      </w:r>
      <w:r>
        <w:t xml:space="preserve">   Qualitative data    </w:t>
      </w:r>
      <w:r>
        <w:t xml:space="preserve">   Quantitative data    </w:t>
      </w:r>
      <w:r>
        <w:t xml:space="preserve">   Then    </w:t>
      </w:r>
      <w:r>
        <w:t xml:space="preserve">   If    </w:t>
      </w:r>
      <w:r>
        <w:t xml:space="preserve">   Dependent    </w:t>
      </w:r>
      <w:r>
        <w:t xml:space="preserve">   Independent    </w:t>
      </w:r>
      <w:r>
        <w:t xml:space="preserve">   Conclusion    </w:t>
      </w:r>
      <w:r>
        <w:t xml:space="preserve">   Results    </w:t>
      </w:r>
      <w:r>
        <w:t xml:space="preserve">   Graph    </w:t>
      </w:r>
      <w:r>
        <w:t xml:space="preserve">   Data    </w:t>
      </w:r>
      <w:r>
        <w:t xml:space="preserve">   Procedure    </w:t>
      </w:r>
      <w:r>
        <w:t xml:space="preserve">   Hypothesis    </w:t>
      </w:r>
      <w:r>
        <w:t xml:space="preserve">   Controlled    </w:t>
      </w:r>
      <w:r>
        <w:t xml:space="preserve">   Manipulated    </w:t>
      </w:r>
      <w:r>
        <w:t xml:space="preserve">   Responding    </w:t>
      </w:r>
      <w:r>
        <w:t xml:space="preserve">   Materials    </w:t>
      </w:r>
      <w:r>
        <w:t xml:space="preserve">   Variables    </w:t>
      </w:r>
      <w:r>
        <w:t xml:space="preserve">   Problem    </w:t>
      </w:r>
      <w:r>
        <w:t xml:space="preserve">   Question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2021-10-11T16:20:34Z</dcterms:created>
  <dcterms:modified xsi:type="dcterms:W3CDTF">2021-10-11T16:20:34Z</dcterms:modified>
</cp:coreProperties>
</file>