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Scientific Method</w:t>
      </w:r>
    </w:p>
    <w:p>
      <w:pPr>
        <w:pStyle w:val="Questions"/>
      </w:pPr>
      <w:r>
        <w:t xml:space="preserve">1. EICNCFTIIS MTHEDO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UDEMLANTPIA AEIAVLRB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3. EGSNRDPONI AARVBILE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OSCNUNCLIO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EPRNTLOAIAO OTNDNEFIII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6. SPSHEYTOHI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DTAA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SFIECINTIC LWA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NCLEOOLDTR TEPRXINEME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10. LBESRAVIA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CICIFNSETI YHORET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Method</dc:title>
  <dcterms:created xsi:type="dcterms:W3CDTF">2021-10-11T16:20:38Z</dcterms:created>
  <dcterms:modified xsi:type="dcterms:W3CDTF">2021-10-11T16:20:38Z</dcterms:modified>
</cp:coreProperties>
</file>