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scientific method    </w:t>
      </w:r>
      <w:r>
        <w:t xml:space="preserve">   inference    </w:t>
      </w:r>
      <w:r>
        <w:t xml:space="preserve">   claim    </w:t>
      </w:r>
      <w:r>
        <w:t xml:space="preserve">   analyze    </w:t>
      </w:r>
      <w:r>
        <w:t xml:space="preserve">   trials    </w:t>
      </w:r>
      <w:r>
        <w:t xml:space="preserve">   conclusion    </w:t>
      </w:r>
      <w:r>
        <w:t xml:space="preserve">   dependent    </w:t>
      </w:r>
      <w:r>
        <w:t xml:space="preserve">   independent    </w:t>
      </w:r>
      <w:r>
        <w:t xml:space="preserve">   data    </w:t>
      </w:r>
      <w:r>
        <w:t xml:space="preserve">   control    </w:t>
      </w:r>
      <w:r>
        <w:t xml:space="preserve">   observation    </w:t>
      </w:r>
      <w:r>
        <w:t xml:space="preserve">   question    </w:t>
      </w:r>
      <w:r>
        <w:t xml:space="preserve">   variables    </w:t>
      </w:r>
      <w:r>
        <w:t xml:space="preserve">   experiment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2021-10-11T16:19:28Z</dcterms:created>
  <dcterms:modified xsi:type="dcterms:W3CDTF">2021-10-11T16:19:28Z</dcterms:modified>
</cp:coreProperties>
</file>