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SCIENCE    </w:t>
      </w:r>
      <w:r>
        <w:t xml:space="preserve">   ANALYZE    </w:t>
      </w:r>
      <w:r>
        <w:t xml:space="preserve">   QUANTITATIVE    </w:t>
      </w:r>
      <w:r>
        <w:t xml:space="preserve">   QUALITATIVE    </w:t>
      </w:r>
      <w:r>
        <w:t xml:space="preserve">   INFERENCE    </w:t>
      </w:r>
      <w:r>
        <w:t xml:space="preserve">   REPLICATION    </w:t>
      </w:r>
      <w:r>
        <w:t xml:space="preserve">   REPETITION    </w:t>
      </w:r>
      <w:r>
        <w:t xml:space="preserve">   CONCLUSION    </w:t>
      </w:r>
      <w:r>
        <w:t xml:space="preserve">   CONTROL    </w:t>
      </w:r>
      <w:r>
        <w:t xml:space="preserve">   EXPERIMENT    </w:t>
      </w:r>
      <w:r>
        <w:t xml:space="preserve">   DATA    </w:t>
      </w:r>
      <w:r>
        <w:t xml:space="preserve">   HYPOTHESIS    </w:t>
      </w:r>
      <w:r>
        <w:t xml:space="preserve">   OBSERVATION    </w:t>
      </w:r>
      <w:r>
        <w:t xml:space="preserve">   DEPENDENT VARIABLE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2021-10-11T16:20:44Z</dcterms:created>
  <dcterms:modified xsi:type="dcterms:W3CDTF">2021-10-11T16:20:44Z</dcterms:modified>
</cp:coreProperties>
</file>