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procedure    </w:t>
      </w:r>
      <w:r>
        <w:t xml:space="preserve">   prove    </w:t>
      </w:r>
      <w:r>
        <w:t xml:space="preserve">   data table    </w:t>
      </w:r>
      <w:r>
        <w:t xml:space="preserve">   bar graph    </w:t>
      </w:r>
      <w:r>
        <w:t xml:space="preserve">   metric    </w:t>
      </w:r>
      <w:r>
        <w:t xml:space="preserve">   error    </w:t>
      </w:r>
      <w:r>
        <w:t xml:space="preserve">   internet    </w:t>
      </w:r>
      <w:r>
        <w:t xml:space="preserve">   variable    </w:t>
      </w:r>
      <w:r>
        <w:t xml:space="preserve">   dependent    </w:t>
      </w:r>
      <w:r>
        <w:t xml:space="preserve">   independent    </w:t>
      </w:r>
      <w:r>
        <w:t xml:space="preserve">   conclusion    </w:t>
      </w:r>
      <w:r>
        <w:t xml:space="preserve">   analyze    </w:t>
      </w:r>
      <w:r>
        <w:t xml:space="preserve">   record    </w:t>
      </w:r>
      <w:r>
        <w:t xml:space="preserve">   collect    </w:t>
      </w:r>
      <w:r>
        <w:t xml:space="preserve">   experiment    </w:t>
      </w:r>
      <w:r>
        <w:t xml:space="preserve">   hypothesis    </w:t>
      </w:r>
      <w:r>
        <w:t xml:space="preserve">   question    </w:t>
      </w:r>
      <w:r>
        <w:t xml:space="preserve">   research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2021-10-11T16:20:46Z</dcterms:created>
  <dcterms:modified xsi:type="dcterms:W3CDTF">2021-10-11T16:20:46Z</dcterms:modified>
</cp:coreProperties>
</file>