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Defining the issue of the experiment is known as identifying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 is the response to the independent variable.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variable that never changes and always remain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variable that is changed on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variable that remains unchanged?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process for studying and experimenting, to help reach conclusions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___________________________ is the process of comparing variables to find out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educated guess?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summary of the results from the experiment is known as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reviewing the information collected during the experiment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2021-10-11T16:20:46Z</dcterms:created>
  <dcterms:modified xsi:type="dcterms:W3CDTF">2021-10-11T16:20:46Z</dcterms:modified>
</cp:coreProperties>
</file>