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observations to identify your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observed patterns,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summarizes a pattern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educated guess based on prior knowledge and logical inferences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must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data is recorded into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experiment in which one variable is changed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process used to answer questions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variable manipulated by the experimenter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representation that makes it easier to understand whatever is difficult to observe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or information obtained using the five senses we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2021-10-11T16:19:19Z</dcterms:created>
  <dcterms:modified xsi:type="dcterms:W3CDTF">2021-10-11T16:19:19Z</dcterms:modified>
</cp:coreProperties>
</file>