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 of matter that has no definite state shape but has definite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transfer of thermal energy from a warmer object to a cooler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kinetic and potential energy of the particles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variable that the effect of the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nothing is lost or gained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can not be created or destroyed.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variable that can be changed or manipulated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hot or cold; measures average energy of motion of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of matter that has a definite shape and a definite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of matter with no definite shape or volume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</dc:title>
  <dcterms:created xsi:type="dcterms:W3CDTF">2021-10-11T16:20:49Z</dcterms:created>
  <dcterms:modified xsi:type="dcterms:W3CDTF">2021-10-11T16:20:49Z</dcterms:modified>
</cp:coreProperties>
</file>