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thats experimented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method follows the exacts same steps in order (T/F)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include your hypothesis in a conclusion (T/F)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dependent variable depends  on the __________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in which scientist used by scientist to gather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Variables that stay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estimated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Variable that is being observed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that is useful in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that is not changed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</dc:title>
  <dcterms:created xsi:type="dcterms:W3CDTF">2021-10-11T16:20:54Z</dcterms:created>
  <dcterms:modified xsi:type="dcterms:W3CDTF">2021-10-11T16:20:54Z</dcterms:modified>
</cp:coreProperties>
</file>