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Observation, Hypothesis, Experiment, Data Collection, Conclusion, and Retest (if needed)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variable that the experimenter decides to change/manipulate to see if there is or is not an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Conducting a test! List your materials, the procedure, your independent variable (only ONE!), and observations.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Answers your original testable question; state whether your hypothesis was correct or incorrect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list of instructions about how to do the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visual representation of your data. It helps you understand all those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 your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logical prediction about your "testable" question. (an educated guess)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variable to the experiment that responds to the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factor that changes and affects the outcome of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drawing a conclusion based on what you observe or already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list of all of the equipment and supplies used to do the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used for comparison during the experiment. It does not get tested with the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Looking up information or reading about your topic to try to find out more information. Usually before you make a hypothesis.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It is what you start with. Usually asked as a question. It is why you are doing the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factors that are kept the same in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all the measurements taken from doing the experiment.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2021-10-11T16:19:35Z</dcterms:created>
  <dcterms:modified xsi:type="dcterms:W3CDTF">2021-10-11T16:19:35Z</dcterms:modified>
</cp:coreProperties>
</file>