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p>
      <w:pPr>
        <w:pStyle w:val="Questions"/>
      </w:pPr>
      <w:r>
        <w:t xml:space="preserve">1. ODMLE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TMLNSUIIOA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EFINR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ERDTPCI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RETHYO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UNICSMES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ROHETY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HPIOSHESYT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2021-10-11T16:19:33Z</dcterms:created>
  <dcterms:modified xsi:type="dcterms:W3CDTF">2021-10-11T16:19:33Z</dcterms:modified>
</cp:coreProperties>
</file>