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tryagain    </w:t>
      </w:r>
      <w:r>
        <w:t xml:space="preserve">   results    </w:t>
      </w:r>
      <w:r>
        <w:t xml:space="preserve">   report    </w:t>
      </w:r>
      <w:r>
        <w:t xml:space="preserve">   data    </w:t>
      </w:r>
      <w:r>
        <w:t xml:space="preserve">   analyze    </w:t>
      </w:r>
      <w:r>
        <w:t xml:space="preserve">   experiment    </w:t>
      </w:r>
      <w:r>
        <w:t xml:space="preserve">   hypothesis    </w:t>
      </w:r>
      <w:r>
        <w:t xml:space="preserve">   research    </w:t>
      </w:r>
      <w:r>
        <w:t xml:space="preserve">   question    </w:t>
      </w:r>
      <w:r>
        <w:t xml:space="preserve">   problem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2021-10-11T16:19:35Z</dcterms:created>
  <dcterms:modified xsi:type="dcterms:W3CDTF">2021-10-11T16:19:35Z</dcterms:modified>
</cp:coreProperties>
</file>