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sample that is used as a standard of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that describes patterns observed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trials did to insure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your senses to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science means to know the way of asking and answering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investigator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predict a solution to the problem based on your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due to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logical explanation of Why &amp; How things work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the hypothesis with a step by step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 data using a graph or showing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descriptions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step by step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in the experiment that need to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2021-10-11T16:19:46Z</dcterms:created>
  <dcterms:modified xsi:type="dcterms:W3CDTF">2021-10-11T16:19:46Z</dcterms:modified>
</cp:coreProperties>
</file>