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Method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we ask or wonder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 discover at the end of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 think will happen during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our ears can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write if our hypothesis succeeded or not in the 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our nose can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our skin can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need to _______________ the results of our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 steps we follow to properly test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we do to test our hypothesis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before we do an experiment we do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we do when we use our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our eyes can 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Method</dc:title>
  <dcterms:created xsi:type="dcterms:W3CDTF">2021-10-11T16:19:48Z</dcterms:created>
  <dcterms:modified xsi:type="dcterms:W3CDTF">2021-10-11T16:19:48Z</dcterms:modified>
</cp:coreProperties>
</file>