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what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that serves as the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repeated tests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which includes observations and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data will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group things that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testable statement that is the possible answer to the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"manipulated" variable. It's what is changed to be tested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that can be solved through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comparing observations and data to reach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 that includes a procedure and a list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to explain something based on what is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observation that includes numbers and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gathered during the experiment.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2021-10-11T16:19:53Z</dcterms:created>
  <dcterms:modified xsi:type="dcterms:W3CDTF">2021-10-11T16:19:53Z</dcterms:modified>
</cp:coreProperties>
</file>