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analysis    </w:t>
      </w:r>
      <w:r>
        <w:t xml:space="preserve">   conclusion    </w:t>
      </w:r>
      <w:r>
        <w:t xml:space="preserve">   experiment    </w:t>
      </w:r>
      <w:r>
        <w:t xml:space="preserve">   hypothesis    </w:t>
      </w:r>
      <w:r>
        <w:t xml:space="preserve">   outcome    </w:t>
      </w:r>
      <w:r>
        <w:t xml:space="preserve">   predict    </w:t>
      </w:r>
      <w:r>
        <w:t xml:space="preserve">   purpose    </w:t>
      </w:r>
      <w:r>
        <w:t xml:space="preserve">   record the results    </w:t>
      </w:r>
      <w:r>
        <w:t xml:space="preserve">   research    </w:t>
      </w:r>
      <w:r>
        <w:t xml:space="preserve">   state the problem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</dc:title>
  <dcterms:created xsi:type="dcterms:W3CDTF">2021-10-11T16:19:16Z</dcterms:created>
  <dcterms:modified xsi:type="dcterms:W3CDTF">2021-10-11T16:19:16Z</dcterms:modified>
</cp:coreProperties>
</file>