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Referred to as the scientific problem that is to be 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Grouping things together based on specific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Information, measurements, and pictures gathered from observations that are used to help answer a scientific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data collected by using the five senses or measuring devices to learn about objects and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and/or hypothesis made about the future outcome of an experiment based on past experiences, prior knowledge, observations,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group or subject that is used as a standard comparison in an experiment. (two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Incorrect data in an experiment that may result from a variety of causes (human, procedure, equipment).  (two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interpret the data using charts, tables, and graphs.  To determine relationships between variables and make inference statements based upon the charts, tables, and graphs.  An analysis leads to a better understanding of the whole.  A thorough analysis will often provide the information to determine if the hypothesis is supported or not.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can be changed or manipulated in an experiment by the scientist; “you change it” variable.  (two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logical explanation, an analysis statement, or conclusion based on observations and/or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of your experiment.  The conclusion restates the purpose (or the question) of the experiment and summarizes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that uses specific sets of skills to carefully analyze problems step-by-step.  (two words -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factor, trait, or condition that can exist in differing amounts or types.  Something that can affect a system being examined, and is, therefore, a factor that may change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best educated guess (based on experience, prior knowledge, and research) to the scientific question being asked.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using observations and controlled variables to discover answers to questions, and/or to check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ordered series of steps followed to help answer a scientific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physical and natural world through observations and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completing the investigation, it is tie to communicate those findings to the scientific community:  reports, oral presentations, and publications.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examine the different and/or similar characteristics of things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list of instruments (beakers, scoops, test tubes, etc.) that are needed to conduct the experiment.  </w:t>
            </w:r>
          </w:p>
        </w:tc>
      </w:tr>
    </w:tbl>
    <w:p>
      <w:pPr>
        <w:pStyle w:val="WordBankLarge"/>
      </w:pPr>
      <w:r>
        <w:t xml:space="preserve">   analysis    </w:t>
      </w:r>
      <w:r>
        <w:t xml:space="preserve">   classify    </w:t>
      </w:r>
      <w:r>
        <w:t xml:space="preserve">   communicate    </w:t>
      </w:r>
      <w:r>
        <w:t xml:space="preserve">   compare    </w:t>
      </w:r>
      <w:r>
        <w:t xml:space="preserve">   conclusion    </w:t>
      </w:r>
      <w:r>
        <w:t xml:space="preserve">   controlgroup    </w:t>
      </w:r>
      <w:r>
        <w:t xml:space="preserve">   criticalthinking    </w:t>
      </w:r>
      <w:r>
        <w:t xml:space="preserve">   data    </w:t>
      </w:r>
      <w:r>
        <w:t xml:space="preserve">   equipment    </w:t>
      </w:r>
      <w:r>
        <w:t xml:space="preserve">   experimentalerror    </w:t>
      </w:r>
      <w:r>
        <w:t xml:space="preserve">   experiment    </w:t>
      </w:r>
      <w:r>
        <w:t xml:space="preserve">   hypothesis    </w:t>
      </w:r>
      <w:r>
        <w:t xml:space="preserve">   inference    </w:t>
      </w:r>
      <w:r>
        <w:t xml:space="preserve">   observation    </w:t>
      </w:r>
      <w:r>
        <w:t xml:space="preserve">   prediction    </w:t>
      </w:r>
      <w:r>
        <w:t xml:space="preserve">   procedure    </w:t>
      </w:r>
      <w:r>
        <w:t xml:space="preserve">   question    </w:t>
      </w:r>
      <w:r>
        <w:t xml:space="preserve">   science    </w:t>
      </w:r>
      <w:r>
        <w:t xml:space="preserve">   variable    </w:t>
      </w:r>
      <w:r>
        <w:t xml:space="preserve">   independentvariable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Crossword</dc:title>
  <dcterms:created xsi:type="dcterms:W3CDTF">2021-10-11T16:19:57Z</dcterms:created>
  <dcterms:modified xsi:type="dcterms:W3CDTF">2021-10-11T16:19:57Z</dcterms:modified>
</cp:coreProperties>
</file>