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Method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variable    </w:t>
      </w:r>
      <w:r>
        <w:t xml:space="preserve">   research    </w:t>
      </w:r>
      <w:r>
        <w:t xml:space="preserve">   experiment    </w:t>
      </w:r>
      <w:r>
        <w:t xml:space="preserve">   analyze    </w:t>
      </w:r>
      <w:r>
        <w:t xml:space="preserve">   problem    </w:t>
      </w:r>
      <w:r>
        <w:t xml:space="preserve">   graphs    </w:t>
      </w:r>
      <w:r>
        <w:t xml:space="preserve">   observations    </w:t>
      </w:r>
      <w:r>
        <w:t xml:space="preserve">   hypothesis    </w:t>
      </w:r>
      <w:r>
        <w:t xml:space="preserve">   error    </w:t>
      </w:r>
      <w:r>
        <w:t xml:space="preserve">   dependent    </w:t>
      </w:r>
      <w:r>
        <w:t xml:space="preserve">   data    </w:t>
      </w:r>
      <w:r>
        <w:t xml:space="preserve">   independent    </w:t>
      </w:r>
      <w:r>
        <w:t xml:space="preserve">   conclusion    </w:t>
      </w:r>
      <w:r>
        <w:t xml:space="preserve">   scientificmethod    </w:t>
      </w:r>
      <w:r>
        <w:t xml:space="preserve">   control    </w:t>
      </w:r>
      <w:r>
        <w:t xml:space="preserve">   procedure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 Puzzle</dc:title>
  <dcterms:created xsi:type="dcterms:W3CDTF">2021-10-11T16:19:22Z</dcterms:created>
  <dcterms:modified xsi:type="dcterms:W3CDTF">2021-10-11T16:19:22Z</dcterms:modified>
</cp:coreProperties>
</file>