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Emphasize objective measurement &amp; the statistical, using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procedure that has characterize natural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primarily exploratory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element, feature, or factor that is liable to vary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Deduce or conclude from evidence &amp; reasoning rather than from whose value depends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Arrange in classes of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active acquisition of info from a primary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variable whose variation does not depend on that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controlled variable, is the term for a valuable that remains constant throughout an expirement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variable whose value depends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established or official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 or exchange info,news,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Estimate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consequence, effect, or outcome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Vocab</dc:title>
  <dcterms:created xsi:type="dcterms:W3CDTF">2021-10-11T16:19:13Z</dcterms:created>
  <dcterms:modified xsi:type="dcterms:W3CDTF">2021-10-11T16:19:13Z</dcterms:modified>
</cp:coreProperties>
</file>